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读美文库2017  所谓做销售，就是搞定人</w:t>
      </w:r>
    </w:p>
    <w:p>
      <w:r>
        <w:rPr>
          <w:rFonts w:ascii="宋体" w:hAnsi="宋体" w:eastAsia="宋体"/>
          <w:sz w:val="24"/>
        </w:rPr>
        <w:t>崔小西著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63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6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63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读美文库2017  所谓做销售，就是搞定人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崔小西著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销售－通俗读物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本书出售、求购地址：https://www.jiaokey.com/book/detail/14546008.html</w:t>
      </w:r>
    </w:p>
    <w:p>
      <w:r>
        <w:t>更多相关图书推荐：https://www.jiaokey.com</w:t>
      </w:r>
    </w:p>
    <w:p>
      <w:r>
        <w:t>崔小西著 其他作品：https://www.jiaokey.com/tag/崔小西著.html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关键词搜索：https://www.jiaokey.com/tag/销售－通俗读物.html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