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  原书第4版</w:t>
      </w:r>
    </w:p>
    <w:p>
      <w:r>
        <w:t>作者：（美）托尼·加迪斯（TONY GADDIS）著；苏小红，叶麟，袁永峰译</w:t>
      </w:r>
    </w:p>
    <w:p>
      <w:r>
        <w:t>出版社：北京：机械工业出版社</w:t>
      </w:r>
    </w:p>
    <w:p>
      <w:r>
        <w:t>出版日期：2019</w:t>
      </w:r>
    </w:p>
    <w:p>
      <w:r>
        <w:t>总页数：514</w:t>
      </w:r>
    </w:p>
    <w:p>
      <w:r>
        <w:t>更多请访问教客网: www.jiaokey.com</w:t>
      </w:r>
    </w:p>
    <w:p>
      <w:r>
        <w:t>PYTHON程序设计基础  原书第4版 评论地址：https://www.jiaokey.com/book/detail/14546009.html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