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吴山诊治筋伤学术思想及临证经验</w:t>
      </w:r>
    </w:p>
    <w:p>
      <w:r>
        <w:rPr>
          <w:rFonts w:ascii="宋体" w:hAnsi="宋体" w:eastAsia="宋体"/>
          <w:sz w:val="24"/>
        </w:rPr>
        <w:t>范志勇，蔡敏主编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吴山诊治筋伤学术思想及临证经验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范志勇，蔡敏主编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本书出售、求购地址：https://www.jiaokey.com/book/detail/14546016.html</w:t>
      </w:r>
    </w:p>
    <w:p>
      <w:r>
        <w:t>更多相关图书推荐：https://www.jiaokey.com</w:t>
      </w:r>
    </w:p>
    <w:p>
      <w:r>
        <w:t>范志勇，蔡敏主编 其他作品：https://www.jiaokey.com/tag/范志勇，蔡敏主编.html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关键词搜索：https://www.jiaokey.com/tag/吴山诊治筋伤学术思想及临证经验.html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