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肌肉骨骼影像学案例教程  中文翻译版  原书第3版</w:t>
      </w:r>
    </w:p>
    <w:p>
      <w:r>
        <w:rPr>
          <w:rFonts w:ascii="宋体" w:hAnsi="宋体" w:eastAsia="宋体"/>
          <w:sz w:val="24"/>
        </w:rPr>
        <w:t>（美）菲利克斯·楚著；聂永康译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肌肉骨骼影像学案例教程  中文翻译版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（美）菲利克斯·楚著；聂永康译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本书出售、求购地址：https://www.jiaokey.com/book/detail/14546124.html</w:t>
      </w:r>
    </w:p>
    <w:p>
      <w:r>
        <w:t>更多相关图书推荐：https://www.jiaokey.com</w:t>
      </w:r>
    </w:p>
    <w:p>
      <w:r>
        <w:t>（美）菲利克斯·楚著；聂永康译 其他作品：https://www.jiaokey.com/tag/（美）菲利克斯·楚著；聂永康译.html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关键词搜索：https://www.jiaokey.com/tag/肌肉骨骼影像学案例教程  中文翻译版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