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材料科学研究与测试方法学习辅导</w:t>
      </w:r>
    </w:p>
    <w:p>
      <w:r>
        <w:rPr>
          <w:rFonts w:ascii="宋体" w:hAnsi="宋体" w:eastAsia="宋体"/>
          <w:sz w:val="24"/>
        </w:rPr>
        <w:t>朱和国，刘吉梓，尤泽升编著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材料科学研究与测试方法学习辅导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朱和国，刘吉梓，尤泽升编著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本书出售、求购地址：https://www.jiaokey.com/book/detail/14546147.html</w:t>
      </w:r>
    </w:p>
    <w:p>
      <w:r>
        <w:t>更多相关图书推荐：https://www.jiaokey.com</w:t>
      </w:r>
    </w:p>
    <w:p>
      <w:r>
        <w:t>朱和国，刘吉梓，尤泽升编著 其他作品：https://www.jiaokey.com/tag/朱和国，刘吉梓，尤泽升编著.html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关键词搜索：https://www.jiaokey.com/tag/材料科学研究与测试方法学习辅导.html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