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书名：种玫瑰的男人</w:t>
      </w:r>
    </w:p>
    <w:p>
      <w:r>
        <w:t>作者：（冰）奥杜·阿娃·奥拉夫斯多蒂著；苏莹文译</w:t>
      </w:r>
    </w:p>
    <w:p>
      <w:r>
        <w:t>出版社：杭州:浙江文艺出版社,2018.10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种玫瑰的男人 评论地址：https://www.jiaokey.com/book/detail/14546190.html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