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书名：扶持企业创新的地方政府行为研究</w:t>
      </w:r>
    </w:p>
    <w:p>
      <w:r>
        <w:t>作者：张忠根，刘艳彬等著</w:t>
      </w:r>
    </w:p>
    <w:p>
      <w:r>
        <w:t>出版社：杭州：浙江大学出版社</w:t>
      </w:r>
    </w:p>
    <w:p>
      <w:r>
        <w:t>出版日期：2018.09</w:t>
      </w:r>
    </w:p>
    <w:p>
      <w:r>
        <w:t>总页数：174</w:t>
      </w:r>
    </w:p>
    <w:p>
      <w:r>
        <w:t>更多请访问教客网: www.jiaokey.com</w:t>
      </w:r>
    </w:p>
    <w:p>
      <w:r>
        <w:t>扶持企业创新的地方政府行为研究 评论地址：https://www.jiaokey.com/book/detail/14546225.html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