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天地之梦</w:t>
      </w:r>
    </w:p>
    <w:p>
      <w:r>
        <w:rPr>
          <w:rFonts w:ascii="宋体" w:hAnsi="宋体" w:eastAsia="宋体"/>
          <w:sz w:val="24"/>
        </w:rPr>
        <w:t>（美）弗里曼·戴森，肖明波，杨光松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（美）弗里曼·戴森，肖明波，杨光松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本书出售、求购地址：https://www.jiaokey.com/book/detail/14546255.html</w:t>
      </w:r>
    </w:p>
    <w:p>
      <w:r>
        <w:t>更多相关图书推荐：https://www.jiaokey.com</w:t>
      </w:r>
    </w:p>
    <w:p>
      <w:r>
        <w:t>（美）弗里曼·戴森，肖明波，杨光松 其他作品：https://www.jiaokey.com/tag/（美）弗里曼·戴森，肖明波，杨光松.html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关键词搜索：https://www.jiaokey.com/tag/天地之梦.html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