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月无忘斋文选  中央文史研究馆馆员文丛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月无忘斋文选  中央文史研究馆馆员文丛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本书出售、求购地址：https://www.jiaokey.com/book/detail/14546266.html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关键词搜索：https://www.jiaokey.com/tag/月无忘斋文选  中央文史研究馆馆员文丛.html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