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从自然系统到管理系统  管理系统的熵  耗散结构  信息与复杂性</w:t>
      </w:r>
    </w:p>
    <w:p>
      <w:r>
        <w:rPr>
          <w:rFonts w:ascii="宋体" w:hAnsi="宋体" w:eastAsia="宋体"/>
          <w:sz w:val="24"/>
        </w:rPr>
        <w:t>任佩瑜著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从自然系统到管理系统  管理系统的熵  耗散结构  信息与复杂性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任佩瑜著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本书出售、求购地址：https://www.jiaokey.com/book/detail/14546293.html</w:t>
      </w:r>
    </w:p>
    <w:p>
      <w:r>
        <w:t>更多相关图书推荐：https://www.jiaokey.com</w:t>
      </w:r>
    </w:p>
    <w:p>
      <w:r>
        <w:t>任佩瑜著 其他作品：https://www.jiaokey.com/tag/任佩瑜著.html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关键词搜索：https://www.jiaokey.com/tag/从自然系统到管理系统  管理系统的熵  耗散结构  信息与复杂性.html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