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书名：论集体主义导向人力资源管理的作用路径</w:t>
      </w:r>
    </w:p>
    <w:p>
      <w:r>
        <w:t>作者：陈丝璐著</w:t>
      </w:r>
    </w:p>
    <w:p>
      <w:r>
        <w:t>出版社：武汉：华中师范大学出版社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论集体主义导向人力资源管理的作用路径 评论地址：https://www.jiaokey.com/book/detail/14546326.html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