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今古江夏  2018年第1期  总第4期</w:t>
      </w:r>
    </w:p>
    <w:p>
      <w:r>
        <w:rPr>
          <w:rFonts w:ascii="宋体" w:hAnsi="宋体" w:eastAsia="宋体"/>
          <w:sz w:val="24"/>
        </w:rPr>
        <w:t>李长元总编辑；曹世勋主编；孙文庆副主编；武汉市江夏区旅游文物协会编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今古江夏  2018年第1期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李长元总编辑；曹世勋主编；孙文庆副主编；武汉市江夏区旅游文物协会编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武汉市江夏区文化局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本书出售、求购地址：https://www.jiaokey.com/book/detail/14546347.html</w:t>
      </w:r>
    </w:p>
    <w:p>
      <w:r>
        <w:t>更多相关图书推荐：https://www.jiaokey.com</w:t>
      </w:r>
    </w:p>
    <w:p>
      <w:r>
        <w:t>李长元总编辑；曹世勋主编；孙文庆副主编；武汉市江夏区旅游文物协会编 其他作品：https://www.jiaokey.com/tag/李长元总编辑；曹世勋主编；孙文庆副主编；武汉市江夏区旅游文物协会编.html</w:t>
      </w:r>
    </w:p>
    <w:p>
      <w:r>
        <w:t>武汉市江夏区文化局 出版图书：https://www.jiaokey.com/tag/武汉市江夏区文化局.html</w:t>
      </w:r>
    </w:p>
    <w:p>
      <w:r>
        <w:t>关键词搜索：https://www.jiaokey.com/tag/今古江夏  2018年第1期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