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基于石墨烯可饱和吸收体的锁模光纤激光器</w:t>
      </w:r>
    </w:p>
    <w:p>
      <w:r>
        <w:rPr>
          <w:rFonts w:ascii="宋体" w:hAnsi="宋体" w:eastAsia="宋体"/>
          <w:sz w:val="24"/>
        </w:rPr>
        <w:t>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基于石墨烯可饱和吸收体的锁模光纤激光器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本书出售、求购地址：https://www.jiaokey.com/book/detail/14546367.html</w:t>
      </w:r>
    </w:p>
    <w:p>
      <w:r>
        <w:t>更多相关图书推荐：https://www.jiaokey.com</w:t>
      </w:r>
    </w:p>
    <w:p>
      <w:r>
        <w:t>付博著 其他作品：https://www.jiaokey.com/tag/付博著.html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关键词搜索：https://www.jiaokey.com/tag/基于石墨烯可饱和吸收体的锁模光纤激光器.html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