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Photoshop+Premiere淘宝天猫视觉营销·网店美工·商品视频制作从入门到精通  微课视频全彩版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Photoshop+Premiere淘宝天猫视觉营销·网店美工·商品视频制作从入门到精通  微课视频全彩版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本书出售、求购地址：https://www.jiaokey.com/book/detail/14546458.html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关键词搜索：https://www.jiaokey.com/tag/Photoshop+Premiere淘宝天猫视觉营销·网店美工·商品视频制作从入门到精通  微课视频全彩版.html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