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书名：高端装备制造企业知识资源集成服务方法与应用</w:t>
      </w:r>
    </w:p>
    <w:p>
      <w:r>
        <w:t>作者：周光辉，张超著</w:t>
      </w:r>
    </w:p>
    <w:p>
      <w:r>
        <w:t>出版社：北京：科学出版社</w:t>
      </w:r>
    </w:p>
    <w:p>
      <w:r>
        <w:t>出版日期：2019</w:t>
      </w:r>
    </w:p>
    <w:p>
      <w:r>
        <w:t>总页数：228</w:t>
      </w:r>
    </w:p>
    <w:p>
      <w:r>
        <w:t>更多请访问教客网: www.jiaokey.com</w:t>
      </w:r>
    </w:p>
    <w:p>
      <w:r>
        <w:t>高端装备制造企业知识资源集成服务方法与应用 评论地址：https://www.jiaokey.com/book/detail/14546501.html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