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书名：澜沧江-湄公河合作发展报告  2018</w:t>
      </w:r>
    </w:p>
    <w:p>
      <w:r>
        <w:t>作者：刘稚主编；卢光盛副主编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澜沧江-湄公河合作发展报告  2018 评论地址：https://www.jiaokey.com/book/detail/14546602.html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