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书名：如何成为超级创业英雄  硅谷神话推手写给创业者的教科书</w:t>
      </w:r>
    </w:p>
    <w:p>
      <w:r>
        <w:t>作者：（美）提姆·德瑞普（Tim Draper）著</w:t>
      </w:r>
    </w:p>
    <w:p>
      <w:r>
        <w:t>出版社：杭州:浙江大学出版社,2019.03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如何成为超级创业英雄  硅谷神话推手写给创业者的教科书 评论地址：https://www.jiaokey.com/book/detail/14546609.html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