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BI数据分析  报表设计和数据可视化应用大全</w:t>
      </w:r>
    </w:p>
    <w:p>
      <w:r>
        <w:rPr>
          <w:rFonts w:ascii="宋体" w:hAnsi="宋体" w:eastAsia="宋体"/>
          <w:sz w:val="24"/>
        </w:rPr>
        <w:t>金立钢编著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BI数据分析  报表设计和数据可视化应用大全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数据处理-可视化软件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本书出售、求购地址：https://www.jiaokey.com/book/detail/14546681.html</w:t>
      </w:r>
    </w:p>
    <w:p>
      <w:r>
        <w:t>更多相关图书推荐：https://www.jiaokey.com</w:t>
      </w:r>
    </w:p>
    <w:p>
      <w:r>
        <w:t>金立钢编著 其他作品：https://www.jiaokey.com/tag/金立钢编著.html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关键词搜索：https://www.jiaokey.com/tag/数据处理-可视化软件.html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