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正向创业  新创企业的创业思维，三步确定最有价值的创业机会</w:t>
      </w:r>
    </w:p>
    <w:p>
      <w:r>
        <w:rPr>
          <w:rFonts w:ascii="宋体" w:hAnsi="宋体" w:eastAsia="宋体"/>
          <w:sz w:val="24"/>
        </w:rPr>
        <w:t>（美）马克·格鲁伯（Marc Gruber），（以）莎朗·塔尔（Sharon Tal）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正向创业  新创企业的创业思维，三步确定最有价值的创业机会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（美）马克·格鲁伯（Marc Gruber），（以）莎朗·塔尔（Sharon Tal）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本书出售、求购地址：https://www.jiaokey.com/book/detail/14546702.html</w:t>
      </w:r>
    </w:p>
    <w:p>
      <w:r>
        <w:t>更多相关图书推荐：https://www.jiaokey.com</w:t>
      </w:r>
    </w:p>
    <w:p>
      <w:r>
        <w:t>（美）马克·格鲁伯（Marc Gruber），（以）莎朗·塔尔（Sharon Tal） 其他作品：https://www.jiaokey.com/tag/（美）马克·格鲁伯（Marc Gruber），（以）莎朗·塔尔（Sharon Tal）.html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关键词搜索：https://www.jiaokey.com/tag/正向创业  新创企业的创业思维，三步确定最有价值的创业机会.html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