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混凝土扩盘桩桩周土破坏机理及单桩竖向承载力研究</w:t>
      </w:r>
    </w:p>
    <w:p>
      <w:r>
        <w:rPr>
          <w:rFonts w:ascii="宋体" w:hAnsi="宋体" w:eastAsia="宋体"/>
          <w:sz w:val="24"/>
        </w:rPr>
        <w:t>钱永梅著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混凝土扩盘桩桩周土破坏机理及单桩竖向承载力研究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本书出售、求购地址：https://www.jiaokey.com/book/detail/14546747.html</w:t>
      </w:r>
    </w:p>
    <w:p>
      <w:r>
        <w:t>更多相关图书推荐：https://www.jiaokey.com</w:t>
      </w:r>
    </w:p>
    <w:p>
      <w:r>
        <w:t>钱永梅著 其他作品：https://www.jiaokey.com/tag/钱永梅著.html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关键词搜索：https://www.jiaokey.com/tag/混凝土扩盘桩桩周土破坏机理及单桩竖向承载力研究.html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