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书名：临摹宝典中国画技法  水仙花</w:t>
      </w:r>
    </w:p>
    <w:p>
      <w:r>
        <w:t>作者：黄晓明著</w:t>
      </w:r>
    </w:p>
    <w:p>
      <w:r>
        <w:t>出版社：福州:福建美术出版社,2017.06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临摹宝典中国画技法  水仙花 评论地址：https://www.jiaokey.com/book/detail/14546889.html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