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书名：康复医学系列丛书  妇产康复</w:t>
      </w:r>
    </w:p>
    <w:p>
      <w:r>
        <w:t>作者：孙丽洲，朱兰主编；丁依玲，瞿琳，陈娟副主编</w:t>
      </w:r>
    </w:p>
    <w:p>
      <w:r>
        <w:t>出版社：北京：人民卫生出版社</w:t>
      </w:r>
    </w:p>
    <w:p>
      <w:r>
        <w:t>出版日期：2018</w:t>
      </w:r>
    </w:p>
    <w:p>
      <w:r>
        <w:t>总页数：400</w:t>
      </w:r>
    </w:p>
    <w:p>
      <w:r>
        <w:t>更多请访问教客网: www.jiaokey.com</w:t>
      </w:r>
    </w:p>
    <w:p>
      <w:r>
        <w:t>康复医学系列丛书  妇产康复 评论地址：https://www.jiaokey.com/book/detail/14547191.html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