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眼整形美容手术图谱</w:t>
      </w:r>
    </w:p>
    <w:p>
      <w:r>
        <w:rPr>
          <w:rFonts w:ascii="宋体" w:hAnsi="宋体" w:eastAsia="宋体"/>
          <w:sz w:val="24"/>
        </w:rPr>
        <w:t>（美]杰弗里 J.格莱斯顿，弗兰克 A.奈斯，埃文 H.布莱克；薛红宇等主译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眼整形美容手术图谱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（美]杰弗里 J.格莱斯顿，弗兰克 A.奈斯，埃文 H.布莱克；薛红宇等主译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本书出售、求购地址：https://www.jiaokey.com/book/detail/14547201.html</w:t>
      </w:r>
    </w:p>
    <w:p>
      <w:r>
        <w:t>更多相关图书推荐：https://www.jiaokey.com</w:t>
      </w:r>
    </w:p>
    <w:p>
      <w:r>
        <w:t>（美]杰弗里 J.格莱斯顿，弗兰克 A.奈斯，埃文 H.布莱克；薛红宇等主译 其他作品：https://www.jiaokey.com/tag/（美]杰弗里 J.格莱斯顿，弗兰克 A.奈斯，埃文 H.布莱克；薛红宇等主译.html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关键词搜索：https://www.jiaokey.com/tag/眼整形美容手术图谱.html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