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美国明星药师公开信</w:t>
      </w:r>
    </w:p>
    <w:p>
      <w:r>
        <w:rPr>
          <w:rFonts w:ascii="宋体" w:hAnsi="宋体" w:eastAsia="宋体"/>
          <w:sz w:val="24"/>
        </w:rPr>
        <w:t>（美) 苏珊·A.坎特雷尔 （Susan A. Cantrell) ，（美) 莎拉·J.怀特 （Sara J. White)著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美国明星药师公开信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苏珊·A.坎特雷尔 （Susan A. Cantrell) ，（美) 莎拉·J.怀特 （Sara J. White)著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本书出售、求购地址：https://www.jiaokey.com/book/detail/14547202.html</w:t>
      </w:r>
    </w:p>
    <w:p>
      <w:r>
        <w:t>更多相关图书推荐：https://www.jiaokey.com</w:t>
      </w:r>
    </w:p>
    <w:p>
      <w:r>
        <w:t>（美) 苏珊·A.坎特雷尔 （Susan A. Cantrell) ，（美) 莎拉·J.怀特 （Sara J. White)著 其他作品：https://www.jiaokey.com/tag/（美) 苏珊·A.坎特雷尔 （Susan A. Cantrell) ，（美) 莎拉·J.怀特 （Sara J. White)著.html</w:t>
      </w:r>
    </w:p>
    <w:p>
      <w:r>
        <w:t>中译出版社 出版图书：https://www.jiaokey.com/tag/中译出版社.html</w:t>
      </w:r>
    </w:p>
    <w:p>
      <w:r>
        <w:t>关键词搜索：https://www.jiaokey.com/tag/美国明星药师公开信.html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