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书名：BEDMaR&amp;amp;SHi 事务所作品集</w:t>
      </w:r>
    </w:p>
    <w:p>
      <w:r>
        <w:t>作者：（美）加达琳·史密斯</w:t>
      </w:r>
    </w:p>
    <w:p>
      <w:r>
        <w:t>出版社：江苏凤凰科学技术出版社,2018.11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BEDMaR&amp;amp;SHi 事务所作品集 评论地址：https://www.jiaokey.com/book/detail/14547271.html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