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美国国家锅炉压力容器检验师协会检验规范（NBIC）  2011版  第2卷  检验</w:t>
      </w:r>
    </w:p>
    <w:p>
      <w:r>
        <w:rPr>
          <w:rFonts w:ascii="宋体" w:hAnsi="宋体" w:eastAsia="宋体"/>
          <w:sz w:val="24"/>
        </w:rPr>
        <w:t>李光海，沈功田，俞跃主译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美国国家锅炉压力容器检验师协会检验规范（NBIC）  2011版  第2卷  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李光海，沈功田，俞跃主译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本书出售、求购地址：https://www.jiaokey.com/book/detail/14547290.html</w:t>
      </w:r>
    </w:p>
    <w:p>
      <w:r>
        <w:t>更多相关图书推荐：https://www.jiaokey.com</w:t>
      </w:r>
    </w:p>
    <w:p>
      <w:r>
        <w:t>李光海，沈功田，俞跃主译 其他作品：https://www.jiaokey.com/tag/李光海，沈功田，俞跃主译.html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关键词搜索：https://www.jiaokey.com/tag/美国国家锅炉压力容器检验师协会检验规范（NBIC）  2011版  第2卷  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