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超导体中的磁通钉扎=FLUX  PINNING  IN  SUPERCONDUCTORS</w:t>
      </w:r>
    </w:p>
    <w:p>
      <w:r>
        <w:rPr>
          <w:rFonts w:ascii="宋体" w:hAnsi="宋体" w:eastAsia="宋体"/>
          <w:sz w:val="24"/>
        </w:rPr>
        <w:t>（日）松下照男（TERUO MATSUSHITA）著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超导体中的磁通钉扎=FLUX  PINNING  IN  SUPERCONDUCTORS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（日）松下照男（TERUO MATSUSHITA）著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本书出售、求购地址：https://www.jiaokey.com/book/detail/14547303.html</w:t>
      </w:r>
    </w:p>
    <w:p>
      <w:r>
        <w:t>更多相关图书推荐：https://www.jiaokey.com</w:t>
      </w:r>
    </w:p>
    <w:p>
      <w:r>
        <w:t>（日）松下照男（TERUO MATSUSHITA）著 其他作品：https://www.jiaokey.com/tag/（日）松下照男（TERUO MATSUSHITA）著.html</w:t>
      </w:r>
    </w:p>
    <w:p>
      <w:r>
        <w:t>关键词搜索：https://www.jiaokey.com/tag/超导体中的磁通钉扎=FLUX  PINNING  IN  SUPERCONDUCTORS.html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