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书名：海底两万里</w:t>
      </w:r>
    </w:p>
    <w:p>
      <w:r>
        <w:t>作者：（法）儒勒·凡尔纳著；邹戈译</w:t>
      </w:r>
    </w:p>
    <w:p>
      <w:r>
        <w:t>出版社：成都:四川文艺出版社,2019.01</w:t>
      </w:r>
    </w:p>
    <w:p>
      <w:r>
        <w:t>出版日期：</w:t>
      </w:r>
    </w:p>
    <w:p>
      <w:r>
        <w:t>总页数：446</w:t>
      </w:r>
    </w:p>
    <w:p>
      <w:r>
        <w:t>更多请访问教客网: www.jiaokey.com</w:t>
      </w:r>
    </w:p>
    <w:p>
      <w:r>
        <w:t>海底两万里 评论地址：https://www.jiaokey.com/book/detail/14547977.html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