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书名：个体意库、身份建构与情感绑定  基于精神科医患会话的个案研究</w:t>
      </w:r>
    </w:p>
    <w:p>
      <w:r>
        <w:t>作者：旷战著</w:t>
      </w:r>
    </w:p>
    <w:p>
      <w:r>
        <w:t>出版社：湘潭:湘潭大学出版社,2018.08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个体意库、身份建构与情感绑定  基于精神科医患会话的个案研究 评论地址：https://www.jiaokey.com/book/detail/14548067.html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