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书名：妇产科护理思维与实践</w:t>
      </w:r>
    </w:p>
    <w:p>
      <w:r>
        <w:t>作者：姜秀红著</w:t>
      </w:r>
    </w:p>
    <w:p>
      <w:r>
        <w:t>出版社：天津:天津科学技术出版社,2018.09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妇产科护理思维与实践 评论地址：https://www.jiaokey.com/book/detail/14548130.html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