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书名：掬水留香  新水乡画理论文集</w:t>
      </w:r>
    </w:p>
    <w:p>
      <w:r>
        <w:t>作者：叶其嘉著</w:t>
      </w:r>
    </w:p>
    <w:p>
      <w:r>
        <w:t>出版社：广州：羊城晚报出版社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掬水留香  新水乡画理论文集 评论地址：https://www.jiaokey.com/book/detail/14548133.html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