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医学教师必读  实用教学指导  第5版</w:t>
      </w:r>
    </w:p>
    <w:p>
      <w:r>
        <w:rPr>
          <w:rFonts w:ascii="宋体" w:hAnsi="宋体" w:eastAsia="宋体"/>
          <w:sz w:val="24"/>
        </w:rPr>
        <w:t>（黄）John A.Dent，Ronald M.Harden原著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医学教师必读  实用教学指导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（黄）John A.Dent，Ronald M.Harden原著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本书出售、求购地址：https://www.jiaokey.com/book/detail/14548161.html</w:t>
      </w:r>
    </w:p>
    <w:p>
      <w:r>
        <w:t>更多相关图书推荐：https://www.jiaokey.com</w:t>
      </w:r>
    </w:p>
    <w:p>
      <w:r>
        <w:t>（黄）John A.Dent，Ronald M.Harden原著 其他作品：https://www.jiaokey.com/tag/（黄）John A.Dent，Ronald M.Harden原著.html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关键词搜索：https://www.jiaokey.com/tag/医学教师必读  实用教学指导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