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书名：非洲农业发展与实用技术</w:t>
      </w:r>
    </w:p>
    <w:p>
      <w:r>
        <w:t>作者：（尼日利）奥帕伯德（Opabode.J.T.），李远，（尼日利）阿德辛纳（Opabode.G.O.）著</w:t>
      </w:r>
    </w:p>
    <w:p>
      <w:r>
        <w:t>出版社：杭州：浙江科学技术出版社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非洲农业发展与实用技术 评论地址：https://www.jiaokey.com/book/detail/14548504.html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