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书名：杨玉洁  主旋律曲谱</w:t>
      </w:r>
    </w:p>
    <w:p>
      <w:r>
        <w:t>作者：王世庆，毕眧贵</w:t>
      </w:r>
    </w:p>
    <w:p>
      <w:r>
        <w:t>出版社：安庆市黄梅戏剧院三团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杨玉洁  主旋律曲谱 评论地址：https://www.jiaokey.com/book/detail/14548901.html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