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英台打赌  总谱  5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英台打赌  总谱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本书出售、求购地址：https://www.jiaokey.com/book/detail/14548941.html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关键词搜索：https://www.jiaokey.com/tag/英台打赌  总谱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