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贸易增加值导向的对外直接投资区位选择和决策动机研究</w:t>
      </w:r>
    </w:p>
    <w:p>
      <w:r>
        <w:rPr>
          <w:rFonts w:ascii="宋体" w:hAnsi="宋体" w:eastAsia="宋体"/>
          <w:sz w:val="24"/>
        </w:rPr>
        <w:t>袁其刚，张伟著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贸易增加值导向的对外直接投资区位选择和决策动机研究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袁其刚，张伟著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本书出售、求购地址：https://www.jiaokey.com/book/detail/14549050.html</w:t>
      </w:r>
    </w:p>
    <w:p>
      <w:r>
        <w:t>更多相关图书推荐：https://www.jiaokey.com</w:t>
      </w:r>
    </w:p>
    <w:p>
      <w:r>
        <w:t>袁其刚，张伟著 其他作品：https://www.jiaokey.com/tag/袁其刚，张伟著.html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关键词搜索：https://www.jiaokey.com/tag/贸易增加值导向的对外直接投资区位选择和决策动机研究.html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