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股权顶层设计  破解中小企业股权致胜</w:t>
      </w:r>
    </w:p>
    <w:p>
      <w:r>
        <w:rPr>
          <w:rFonts w:ascii="宋体" w:hAnsi="宋体" w:eastAsia="宋体"/>
          <w:sz w:val="24"/>
        </w:rPr>
        <w:t>李善星，刘海颖，钟丽著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股权顶层设计  破解中小企业股权致胜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李善星，刘海颖，钟丽著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本书出售、求购地址：https://www.jiaokey.com/book/detail/14549075.html</w:t>
      </w:r>
    </w:p>
    <w:p>
      <w:r>
        <w:t>更多相关图书推荐：https://www.jiaokey.com</w:t>
      </w:r>
    </w:p>
    <w:p>
      <w:r>
        <w:t>李善星，刘海颖，钟丽著 其他作品：https://www.jiaokey.com/tag/李善星，刘海颖，钟丽著.html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关键词搜索：https://www.jiaokey.com/tag/股权顶层设计  破解中小企业股权致胜.html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