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新能源汽车结构与原理  全彩图解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新能源汽车结构与原理  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本书出售、求购地址：https://www.jiaokey.com/book/detail/14549079.html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关键词搜索：https://www.jiaokey.com/tag/新能源汽车结构与原理  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