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珍稀濒危植物复壮与保育技术</w:t>
      </w:r>
    </w:p>
    <w:p>
      <w:r>
        <w:rPr>
          <w:rFonts w:ascii="宋体" w:hAnsi="宋体" w:eastAsia="宋体"/>
          <w:sz w:val="24"/>
        </w:rPr>
        <w:t>党晓宏，高永，虞毅等主编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珍稀濒危植物复壮与保育技术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党晓宏，高永，虞毅等主编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本书出售、求购地址：https://www.jiaokey.com/book/detail/14549100.html</w:t>
      </w:r>
    </w:p>
    <w:p>
      <w:r>
        <w:t>更多相关图书推荐：https://www.jiaokey.com</w:t>
      </w:r>
    </w:p>
    <w:p>
      <w:r>
        <w:t>党晓宏，高永，虞毅等主编 其他作品：https://www.jiaokey.com/tag/党晓宏，高永，虞毅等主编.html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关键词搜索：https://www.jiaokey.com/tag/珍稀濒危植物复壮与保育技术.html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