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实用线性代数  翻译版  图解版</w:t>
      </w:r>
    </w:p>
    <w:p>
      <w:r>
        <w:rPr>
          <w:rFonts w:ascii="宋体" w:hAnsi="宋体" w:eastAsia="宋体"/>
          <w:sz w:val="24"/>
        </w:rPr>
        <w:t>（美）法林·杰拉德（Farin Gerald），（美）汉斯福德·戴安娜（Hansford Dianne）著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实用线性代数  翻译版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（美）法林·杰拉德（Farin Gerald），（美）汉斯福德·戴安娜（Hansford Dianne）著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本书出售、求购地址：https://www.jiaokey.com/book/detail/14549166.html</w:t>
      </w:r>
    </w:p>
    <w:p>
      <w:r>
        <w:t>更多相关图书推荐：https://www.jiaokey.com</w:t>
      </w:r>
    </w:p>
    <w:p>
      <w:r>
        <w:t>（美）法林·杰拉德（Farin Gerald），（美）汉斯福德·戴安娜（Hansford Dianne）著 其他作品：https://www.jiaokey.com/tag/（美）法林·杰拉德（Farin Gerald），（美）汉斯福德·戴安娜（Hansford Dianne）著.html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关键词搜索：https://www.jiaokey.com/tag/实用线性代数  翻译版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