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  核心概念及软硬件实现  原书第5版</w:t>
      </w:r>
    </w:p>
    <w:p>
      <w:r>
        <w:rPr>
          <w:rFonts w:ascii="宋体" w:hAnsi="宋体" w:eastAsia="宋体"/>
          <w:sz w:val="24"/>
        </w:rPr>
        <w:t>（美）J.斯坦利·沃法德（J.Stanley Warford）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  核心概念及软硬件实现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（美）J.斯坦利·沃法德（J.Stanley Warford）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本书出售、求购地址：https://www.jiaokey.com/book/detail/14549255.html</w:t>
      </w:r>
    </w:p>
    <w:p>
      <w:r>
        <w:t>更多相关图书推荐：https://www.jiaokey.com</w:t>
      </w:r>
    </w:p>
    <w:p>
      <w:r>
        <w:t>（美）J.斯坦利·沃法德（J.Stanley Warford） 其他作品：https://www.jiaokey.com/tag/（美）J.斯坦利·沃法德（J.Stanley Warford）.html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  核心概念及软硬件实现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