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绩效管理与量化考核从入门到精通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绩效管理与量化考核从入门到精通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本书出售、求购地址：https://www.jiaokey.com/book/detail/14549264.html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关键词搜索：https://www.jiaokey.com/tag/绩效管理与量化考核从入门到精通.html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