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书名：互联网金融首席营销官</w:t>
      </w:r>
    </w:p>
    <w:p>
      <w:r>
        <w:t>作者：余军著</w:t>
      </w:r>
    </w:p>
    <w:p>
      <w:r>
        <w:t>出版社：广州:华南理工大学出版社,2018.11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互联网金融首席营销官 评论地址：https://www.jiaokey.com/book/detail/14549267.html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