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关注音乐实践  音乐教育哲学  第2版</w:t>
      </w:r>
    </w:p>
    <w:p>
      <w:r>
        <w:rPr>
          <w:rFonts w:ascii="宋体" w:hAnsi="宋体" w:eastAsia="宋体"/>
          <w:sz w:val="24"/>
        </w:rPr>
        <w:t>（加）戴维·埃利奥特，（美）玛丽莎·西尔弗曼著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关注音乐实践  音乐教育哲学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（加）戴维·埃利奥特，（美）玛丽莎·西尔弗曼著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本书出售、求购地址：https://www.jiaokey.com/book/detail/14549286.html</w:t>
      </w:r>
    </w:p>
    <w:p>
      <w:r>
        <w:t>更多相关图书推荐：https://www.jiaokey.com</w:t>
      </w:r>
    </w:p>
    <w:p>
      <w:r>
        <w:t>（加）戴维·埃利奥特，（美）玛丽莎·西尔弗曼著 其他作品：https://www.jiaokey.com/tag/（加）戴维·埃利奥特，（美）玛丽莎·西尔弗曼著.html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关键词搜索：https://www.jiaokey.com/tag/关注音乐实践  音乐教育哲学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