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脱贫攻坚的可持续性探索  贵州的实践与经验</w:t>
      </w:r>
    </w:p>
    <w:p>
      <w:r>
        <w:rPr>
          <w:rFonts w:ascii="宋体" w:hAnsi="宋体" w:eastAsia="宋体"/>
          <w:sz w:val="24"/>
        </w:rPr>
        <w:t>贵州省社会科学院编；王春光，孙兆霞等著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脱贫攻坚的可持续性探索  贵州的实践与经验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贵州省社会科学院编；王春光，孙兆霞等著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本书出售、求购地址：https://www.jiaokey.com/book/detail/14549288.html</w:t>
      </w:r>
    </w:p>
    <w:p>
      <w:r>
        <w:t>更多相关图书推荐：https://www.jiaokey.com</w:t>
      </w:r>
    </w:p>
    <w:p>
      <w:r>
        <w:t>贵州省社会科学院编；王春光，孙兆霞等著 其他作品：https://www.jiaokey.com/tag/贵州省社会科学院编；王春光，孙兆霞等著.html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关键词搜索：https://www.jiaokey.com/tag/脱贫攻坚的可持续性探索  贵州的实践与经验.html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