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企业数据湖</w:t>
      </w:r>
    </w:p>
    <w:p>
      <w:r>
        <w:rPr>
          <w:rFonts w:ascii="宋体" w:hAnsi="宋体" w:eastAsia="宋体"/>
          <w:sz w:val="24"/>
        </w:rPr>
        <w:t>（印度）汤姆斯·约翰，（印度）潘卡·米斯拉著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企业数据湖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（印度）汤姆斯·约翰，（印度）潘卡·米斯拉著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本书出售、求购地址：https://www.jiaokey.com/book/detail/14549299.html</w:t>
      </w:r>
    </w:p>
    <w:p>
      <w:r>
        <w:t>更多相关图书推荐：https://www.jiaokey.com</w:t>
      </w:r>
    </w:p>
    <w:p>
      <w:r>
        <w:t>（印度）汤姆斯·约翰，（印度）潘卡·米斯拉著 其他作品：https://www.jiaokey.com/tag/（印度）汤姆斯·约翰，（印度）潘卡·米斯拉著.html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企业数据湖.html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