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书名：临床危重症诊治与监护</w:t>
      </w:r>
    </w:p>
    <w:p>
      <w:r>
        <w:t>作者：王新花，张力，李金霞，赵彦明，张桂兰主编</w:t>
      </w:r>
    </w:p>
    <w:p>
      <w:r>
        <w:t>出版社：北京:科学技术文献出版社,2018.06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临床危重症诊治与监护 评论地址：https://www.jiaokey.com/book/detail/14549363.html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