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书名：农产品质量安全检测操作实务</w:t>
      </w:r>
    </w:p>
    <w:p>
      <w:r>
        <w:t>作者：欧阳喜辉，黄宝勇主编</w:t>
      </w:r>
    </w:p>
    <w:p>
      <w:r>
        <w:t>出版社：北京：中国农业出版社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农产品质量安全检测操作实务 评论地址：https://www.jiaokey.com/book/detail/14549366.html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