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书名：打赢脱贫攻坚战  帮扶脱贫攻坚案例选</w:t>
      </w:r>
    </w:p>
    <w:p>
      <w:r>
        <w:t>作者：本书编写组编</w:t>
      </w:r>
    </w:p>
    <w:p>
      <w:r>
        <w:t>出版社：安徽师范大学出版社,2019.01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打赢脱贫攻坚战  帮扶脱贫攻坚案例选 评论地址：https://www.jiaokey.com/book/detail/14549388.html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