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风景园林优秀学生作品集</w:t>
      </w:r>
    </w:p>
    <w:p>
      <w:r>
        <w:rPr>
          <w:rFonts w:ascii="宋体" w:hAnsi="宋体" w:eastAsia="宋体"/>
          <w:sz w:val="24"/>
        </w:rPr>
        <w:t>王长柳，陈娟，黄麟涵，周媛，曾昭君，黎贝编著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风景园林优秀学生作品集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王长柳，陈娟，黄麟涵，周媛，曾昭君，黎贝编著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本书出售、求购地址：https://www.jiaokey.com/book/detail/14549445.html</w:t>
      </w:r>
    </w:p>
    <w:p>
      <w:r>
        <w:t>更多相关图书推荐：https://www.jiaokey.com</w:t>
      </w:r>
    </w:p>
    <w:p>
      <w:r>
        <w:t>王长柳，陈娟，黄麟涵，周媛，曾昭君，黎贝编著 其他作品：https://www.jiaokey.com/tag/王长柳，陈娟，黄麟涵，周媛，曾昭君，黎贝编著.html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关键词搜索：https://www.jiaokey.com/tag/风景园林优秀学生作品集.html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